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F3892" w14:textId="6C78B52A" w:rsidR="0078344B" w:rsidRPr="00FD0DCE" w:rsidRDefault="00F21805">
      <w:pPr>
        <w:pStyle w:val="Heading1"/>
        <w:rPr>
          <w:color w:val="auto"/>
        </w:rPr>
      </w:pPr>
      <w:r>
        <w:rPr>
          <w:rFonts w:ascii="Arial Black" w:hAnsi="Arial Black"/>
          <w:color w:val="auto"/>
          <w:sz w:val="56"/>
        </w:rPr>
        <w:t>Nintendo Switch</w:t>
      </w:r>
      <w:r w:rsidR="00C545EB">
        <w:rPr>
          <w:rFonts w:ascii="Arial Black" w:hAnsi="Arial Black"/>
          <w:color w:val="auto"/>
          <w:sz w:val="56"/>
        </w:rPr>
        <w:t xml:space="preserve"> lite</w:t>
      </w:r>
    </w:p>
    <w:p w14:paraId="6C79E937" w14:textId="77777777" w:rsidR="0078344B" w:rsidRPr="0049233B" w:rsidRDefault="00000000">
      <w:pPr>
        <w:rPr>
          <w:color w:val="632423" w:themeColor="accent2" w:themeShade="80"/>
        </w:rPr>
      </w:pPr>
      <w:r w:rsidRPr="0049233B">
        <w:rPr>
          <w:rFonts w:ascii="Calibri" w:hAnsi="Calibri"/>
          <w:i/>
          <w:color w:val="632423" w:themeColor="accent2" w:themeShade="80"/>
          <w:sz w:val="32"/>
        </w:rPr>
        <w:t>Experience the ultimate gaming journey!</w:t>
      </w:r>
    </w:p>
    <w:p w14:paraId="1BF4DB51" w14:textId="4870413A" w:rsidR="0078344B" w:rsidRPr="0049233B" w:rsidRDefault="00000000">
      <w:r w:rsidRPr="0049233B">
        <w:t>——————————————————————————————————————</w:t>
      </w:r>
    </w:p>
    <w:p w14:paraId="1B8E817A" w14:textId="262CEC10" w:rsidR="0078344B" w:rsidRPr="0049233B" w:rsidRDefault="00000000">
      <w:pPr>
        <w:pStyle w:val="Heading2"/>
        <w:rPr>
          <w:color w:val="632423" w:themeColor="accent2" w:themeShade="80"/>
        </w:rPr>
      </w:pPr>
      <w:r w:rsidRPr="0049233B">
        <w:rPr>
          <w:color w:val="632423" w:themeColor="accent2" w:themeShade="80"/>
        </w:rPr>
        <w:t xml:space="preserve">🎮 </w:t>
      </w:r>
      <w:r w:rsidR="002C17D3">
        <w:rPr>
          <w:color w:val="632423" w:themeColor="accent2" w:themeShade="80"/>
        </w:rPr>
        <w:t>Console</w:t>
      </w:r>
      <w:r w:rsidRPr="0049233B">
        <w:rPr>
          <w:color w:val="632423" w:themeColor="accent2" w:themeShade="80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2"/>
        <w:gridCol w:w="4312"/>
      </w:tblGrid>
      <w:tr w:rsidR="0078344B" w14:paraId="2EA9FBBB" w14:textId="77777777" w:rsidTr="00AA2CB7">
        <w:trPr>
          <w:trHeight w:val="257"/>
        </w:trPr>
        <w:tc>
          <w:tcPr>
            <w:tcW w:w="4312" w:type="dxa"/>
          </w:tcPr>
          <w:p w14:paraId="4509F0FF" w14:textId="77777777" w:rsidR="0078344B" w:rsidRDefault="00000000">
            <w:r>
              <w:rPr>
                <w:b/>
              </w:rPr>
              <w:t>Developer</w:t>
            </w:r>
          </w:p>
        </w:tc>
        <w:tc>
          <w:tcPr>
            <w:tcW w:w="4312" w:type="dxa"/>
          </w:tcPr>
          <w:p w14:paraId="296F5203" w14:textId="5C3DF4EE" w:rsidR="0078344B" w:rsidRPr="00D853D6" w:rsidRDefault="00F21805">
            <w:pPr>
              <w:rPr>
                <w:color w:val="632423" w:themeColor="accent2" w:themeShade="80"/>
              </w:rPr>
            </w:pPr>
            <w:r>
              <w:rPr>
                <w:color w:val="632423" w:themeColor="accent2" w:themeShade="80"/>
              </w:rPr>
              <w:t>Nintendo</w:t>
            </w:r>
          </w:p>
        </w:tc>
      </w:tr>
      <w:tr w:rsidR="0078344B" w14:paraId="025DE4A6" w14:textId="77777777" w:rsidTr="00AA2CB7">
        <w:trPr>
          <w:trHeight w:val="257"/>
        </w:trPr>
        <w:tc>
          <w:tcPr>
            <w:tcW w:w="4312" w:type="dxa"/>
          </w:tcPr>
          <w:p w14:paraId="4A2B0914" w14:textId="6A52D883" w:rsidR="0078344B" w:rsidRDefault="00AA2CB7">
            <w:r>
              <w:t>Manufacture</w:t>
            </w:r>
          </w:p>
        </w:tc>
        <w:tc>
          <w:tcPr>
            <w:tcW w:w="4312" w:type="dxa"/>
          </w:tcPr>
          <w:p w14:paraId="70081D6D" w14:textId="5A6522F1" w:rsidR="0078344B" w:rsidRPr="00D853D6" w:rsidRDefault="00F21805">
            <w:pPr>
              <w:rPr>
                <w:color w:val="632423" w:themeColor="accent2" w:themeShade="80"/>
              </w:rPr>
            </w:pPr>
            <w:r>
              <w:rPr>
                <w:color w:val="632423" w:themeColor="accent2" w:themeShade="80"/>
              </w:rPr>
              <w:t>Nintendo</w:t>
            </w:r>
          </w:p>
        </w:tc>
      </w:tr>
      <w:tr w:rsidR="0078344B" w14:paraId="6690AE50" w14:textId="77777777" w:rsidTr="00AA2CB7">
        <w:trPr>
          <w:trHeight w:val="257"/>
        </w:trPr>
        <w:tc>
          <w:tcPr>
            <w:tcW w:w="4312" w:type="dxa"/>
          </w:tcPr>
          <w:p w14:paraId="67196621" w14:textId="77777777" w:rsidR="0078344B" w:rsidRDefault="00000000">
            <w:r>
              <w:rPr>
                <w:b/>
              </w:rPr>
              <w:t>Release Date</w:t>
            </w:r>
          </w:p>
        </w:tc>
        <w:tc>
          <w:tcPr>
            <w:tcW w:w="4312" w:type="dxa"/>
          </w:tcPr>
          <w:p w14:paraId="546FF82D" w14:textId="6CA5686F" w:rsidR="0078344B" w:rsidRPr="002C17D3" w:rsidRDefault="00C545EB" w:rsidP="002C17D3">
            <w:pPr>
              <w:jc w:val="both"/>
              <w:rPr>
                <w:color w:val="632423" w:themeColor="accent2" w:themeShade="80"/>
              </w:rPr>
            </w:pPr>
            <w:r w:rsidRPr="00C545EB">
              <w:rPr>
                <w:color w:val="632423" w:themeColor="accent2" w:themeShade="80"/>
              </w:rPr>
              <w:t>September 20, 2019</w:t>
            </w:r>
          </w:p>
        </w:tc>
      </w:tr>
      <w:tr w:rsidR="0078344B" w14:paraId="05C25779" w14:textId="77777777" w:rsidTr="00AA2CB7">
        <w:trPr>
          <w:trHeight w:val="242"/>
        </w:trPr>
        <w:tc>
          <w:tcPr>
            <w:tcW w:w="4312" w:type="dxa"/>
          </w:tcPr>
          <w:p w14:paraId="577C1657" w14:textId="09F68D3C" w:rsidR="0078344B" w:rsidRDefault="00AA2CB7">
            <w:r>
              <w:t>Type</w:t>
            </w:r>
          </w:p>
        </w:tc>
        <w:tc>
          <w:tcPr>
            <w:tcW w:w="4312" w:type="dxa"/>
          </w:tcPr>
          <w:p w14:paraId="4E71FB4B" w14:textId="39568410" w:rsidR="0078344B" w:rsidRPr="00D853D6" w:rsidRDefault="00AA2CB7">
            <w:pPr>
              <w:rPr>
                <w:color w:val="632423" w:themeColor="accent2" w:themeShade="80"/>
              </w:rPr>
            </w:pPr>
            <w:r w:rsidRPr="00D853D6">
              <w:rPr>
                <w:color w:val="632423" w:themeColor="accent2" w:themeShade="80"/>
              </w:rPr>
              <w:t>Video Game</w:t>
            </w:r>
          </w:p>
        </w:tc>
      </w:tr>
    </w:tbl>
    <w:p w14:paraId="7CD0F84C" w14:textId="77777777" w:rsidR="00AA2CB7" w:rsidRDefault="00000000">
      <w:pPr>
        <w:pStyle w:val="Heading2"/>
        <w:rPr>
          <w:color w:val="632423" w:themeColor="accent2" w:themeShade="80"/>
        </w:rPr>
      </w:pPr>
      <w:r w:rsidRPr="0049233B">
        <w:rPr>
          <w:color w:val="632423" w:themeColor="accent2" w:themeShade="80"/>
        </w:rPr>
        <w:t>📝 Description</w:t>
      </w:r>
    </w:p>
    <w:p w14:paraId="326067C5" w14:textId="77777777" w:rsidR="00C545EB" w:rsidRDefault="00C545EB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0D0D0D" w:themeColor="text1" w:themeTint="F2"/>
          <w:sz w:val="22"/>
          <w:szCs w:val="22"/>
        </w:rPr>
      </w:pPr>
      <w:r w:rsidRPr="00C545EB">
        <w:rPr>
          <w:rFonts w:asciiTheme="minorHAnsi" w:eastAsiaTheme="minorEastAsia" w:hAnsiTheme="minorHAnsi" w:cstheme="minorBidi"/>
          <w:b w:val="0"/>
          <w:bCs w:val="0"/>
          <w:color w:val="0D0D0D" w:themeColor="text1" w:themeTint="F2"/>
          <w:sz w:val="22"/>
          <w:szCs w:val="22"/>
        </w:rPr>
        <w:t>The Nintendo Switch Lite is a compact, handheld-only version of the Nintendo Switch, designed for on-the-go gaming. With a 5.5-inch touchscreen, integrated controls, and compatibility with most Switch games, it offers a lightweight, budget-friendly alternative for portable play.</w:t>
      </w:r>
    </w:p>
    <w:p w14:paraId="44BF19F6" w14:textId="3DD869D2" w:rsidR="0078344B" w:rsidRDefault="00000000">
      <w:pPr>
        <w:pStyle w:val="Heading2"/>
      </w:pPr>
      <w:r w:rsidRPr="0049233B">
        <w:rPr>
          <w:color w:val="632423" w:themeColor="accent2" w:themeShade="80"/>
        </w:rPr>
        <w:t>✨ Key Features</w:t>
      </w:r>
    </w:p>
    <w:p w14:paraId="7253DB90" w14:textId="29F4F0FD" w:rsidR="0078344B" w:rsidRDefault="00000000">
      <w:r>
        <w:rPr>
          <w:color w:val="FF3333"/>
        </w:rPr>
        <w:t xml:space="preserve">• </w:t>
      </w:r>
      <w:r w:rsidR="00C545EB" w:rsidRPr="00C545EB">
        <w:rPr>
          <w:color w:val="FF3333"/>
        </w:rPr>
        <w:t>Handheld-Only Design</w:t>
      </w:r>
      <w:r>
        <w:rPr>
          <w:color w:val="FF3333"/>
        </w:rPr>
        <w:br/>
      </w:r>
      <w:r>
        <w:rPr>
          <w:color w:val="FF9933"/>
        </w:rPr>
        <w:t xml:space="preserve">• </w:t>
      </w:r>
      <w:r w:rsidR="00C545EB" w:rsidRPr="00C545EB">
        <w:rPr>
          <w:color w:val="FF9933"/>
        </w:rPr>
        <w:t>Integrated Controls</w:t>
      </w:r>
      <w:r>
        <w:rPr>
          <w:color w:val="FF9933"/>
        </w:rPr>
        <w:br/>
      </w:r>
      <w:r>
        <w:rPr>
          <w:color w:val="33CCFF"/>
        </w:rPr>
        <w:t xml:space="preserve">• </w:t>
      </w:r>
      <w:r w:rsidR="00F21805" w:rsidRPr="00F21805">
        <w:rPr>
          <w:color w:val="33CCFF"/>
        </w:rPr>
        <w:t>Battery Life</w:t>
      </w:r>
      <w:r>
        <w:rPr>
          <w:color w:val="33CCFF"/>
        </w:rPr>
        <w:br/>
      </w:r>
    </w:p>
    <w:p w14:paraId="161B246B" w14:textId="1B224A59" w:rsidR="0078344B" w:rsidRDefault="00000000">
      <w:pPr>
        <w:pStyle w:val="Heading2"/>
      </w:pPr>
      <w:r w:rsidRPr="0049233B">
        <w:rPr>
          <w:color w:val="632423" w:themeColor="accent2" w:themeShade="80"/>
        </w:rPr>
        <w:t xml:space="preserve">📸 </w:t>
      </w:r>
      <w:r w:rsidR="002C17D3">
        <w:rPr>
          <w:color w:val="632423" w:themeColor="accent2" w:themeShade="80"/>
        </w:rPr>
        <w:t>Images</w:t>
      </w:r>
    </w:p>
    <w:p w14:paraId="7927BA12" w14:textId="521677B2" w:rsidR="0078344B" w:rsidRDefault="00FD0DCE" w:rsidP="00D853D6">
      <w:r>
        <w:t xml:space="preserve">  </w:t>
      </w:r>
      <w:r w:rsidR="00D853D6">
        <w:t xml:space="preserve"> </w:t>
      </w:r>
      <w:r w:rsidR="00F21805">
        <w:t xml:space="preserve">  </w:t>
      </w:r>
      <w:r w:rsidR="00C545EB">
        <w:rPr>
          <w:noProof/>
        </w:rPr>
        <w:drawing>
          <wp:inline distT="0" distB="0" distL="0" distR="0" wp14:anchorId="62E2E3DC" wp14:editId="4DCC6477">
            <wp:extent cx="1526876" cy="859928"/>
            <wp:effectExtent l="0" t="0" r="0" b="0"/>
            <wp:docPr id="781370688" name="Picture 1" descr="Nintendo Switch Lite - Gray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ntendo Switch Lite - Gray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261" cy="865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45EB">
        <w:rPr>
          <w:noProof/>
        </w:rPr>
        <w:drawing>
          <wp:inline distT="0" distB="0" distL="0" distR="0" wp14:anchorId="6CE3C831" wp14:editId="680EC187">
            <wp:extent cx="1708030" cy="962348"/>
            <wp:effectExtent l="0" t="0" r="6985" b="9525"/>
            <wp:docPr id="1796823100" name="Picture 2" descr="Nintendo Switch Lite - Gray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intendo Switch Lite - Gray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182" cy="97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45EB">
        <w:t xml:space="preserve">  </w:t>
      </w:r>
      <w:r w:rsidR="00C545EB">
        <w:rPr>
          <w:noProof/>
        </w:rPr>
        <w:drawing>
          <wp:inline distT="0" distB="0" distL="0" distR="0" wp14:anchorId="39F8CB8E" wp14:editId="2A4A8639">
            <wp:extent cx="1673525" cy="942908"/>
            <wp:effectExtent l="0" t="0" r="3175" b="0"/>
            <wp:docPr id="1443576358" name="Picture 3" descr="Nintendo Switch Lite - Gray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intendo Switch Lite - Gray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793" cy="950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7EAAC" w14:textId="50B6F4A6" w:rsidR="0078344B" w:rsidRDefault="0078344B" w:rsidP="0049233B"/>
    <w:sectPr w:rsidR="007834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5656420">
    <w:abstractNumId w:val="8"/>
  </w:num>
  <w:num w:numId="2" w16cid:durableId="465202663">
    <w:abstractNumId w:val="6"/>
  </w:num>
  <w:num w:numId="3" w16cid:durableId="12810516">
    <w:abstractNumId w:val="5"/>
  </w:num>
  <w:num w:numId="4" w16cid:durableId="351037355">
    <w:abstractNumId w:val="4"/>
  </w:num>
  <w:num w:numId="5" w16cid:durableId="828248322">
    <w:abstractNumId w:val="7"/>
  </w:num>
  <w:num w:numId="6" w16cid:durableId="976839921">
    <w:abstractNumId w:val="3"/>
  </w:num>
  <w:num w:numId="7" w16cid:durableId="1066151442">
    <w:abstractNumId w:val="2"/>
  </w:num>
  <w:num w:numId="8" w16cid:durableId="1446971308">
    <w:abstractNumId w:val="1"/>
  </w:num>
  <w:num w:numId="9" w16cid:durableId="102991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6222"/>
    <w:rsid w:val="0015074B"/>
    <w:rsid w:val="001E2B2A"/>
    <w:rsid w:val="0029639D"/>
    <w:rsid w:val="002C17D3"/>
    <w:rsid w:val="00326F90"/>
    <w:rsid w:val="00437068"/>
    <w:rsid w:val="00441B92"/>
    <w:rsid w:val="0049233B"/>
    <w:rsid w:val="00524F3D"/>
    <w:rsid w:val="0078344B"/>
    <w:rsid w:val="008747D5"/>
    <w:rsid w:val="009E619E"/>
    <w:rsid w:val="00AA1D8D"/>
    <w:rsid w:val="00AA2CB7"/>
    <w:rsid w:val="00B23D85"/>
    <w:rsid w:val="00B47730"/>
    <w:rsid w:val="00C545EB"/>
    <w:rsid w:val="00CB0664"/>
    <w:rsid w:val="00D853D6"/>
    <w:rsid w:val="00ED52E5"/>
    <w:rsid w:val="00F21805"/>
    <w:rsid w:val="00F8187D"/>
    <w:rsid w:val="00FC693F"/>
    <w:rsid w:val="00FD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87C145"/>
  <w14:defaultImageDpi w14:val="300"/>
  <w15:docId w15:val="{11B41AF7-BCF0-4065-9F60-DEC472AA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923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abdul kabeer</cp:lastModifiedBy>
  <cp:revision>8</cp:revision>
  <dcterms:created xsi:type="dcterms:W3CDTF">2013-12-23T23:15:00Z</dcterms:created>
  <dcterms:modified xsi:type="dcterms:W3CDTF">2024-12-03T09:45:00Z</dcterms:modified>
  <cp:category/>
</cp:coreProperties>
</file>